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Sisterhood in Sports How Female Athletes Collaborate and Compete</w:t>
      </w:r>
    </w:p>
    <w:p>
      <w:r>
        <w:rPr>
          <w:rFonts w:ascii="宋体" w:hAnsi="宋体" w:eastAsia="宋体"/>
          <w:sz w:val="24"/>
        </w:rPr>
        <w:t>Joan Steidinger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Sisterhood in Sports How Female Athletes Collaborate and Compete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Steidinger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本书出售、求购地址：https://www.jiaokey.com/book/detail/40937274.html</w:t>
      </w:r>
    </w:p>
    <w:p>
      <w:r>
        <w:t>更多相关图书推荐：https://www.jiaokey.com</w:t>
      </w:r>
    </w:p>
    <w:p>
      <w:r>
        <w:t>Joan Steidinger 其他作品：https://www.jiaokey.com/tag/Joan Steidinger.html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关键词搜索：https://www.jiaokey.com/tag/Sisterhood in Sports How Female Athletes Collaborate and Compete.html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