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Re-envisioning the Contemporary Art Canon Perspectives in a Global World</w:t>
      </w:r>
    </w:p>
    <w:p>
      <w:r>
        <w:rPr>
          <w:rFonts w:ascii="宋体" w:hAnsi="宋体" w:eastAsia="宋体"/>
          <w:sz w:val="24"/>
        </w:rPr>
        <w:t>Ruth E. 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Re-envisioning the Contemporary Art Canon Perspectives in a Global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E. 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本书出售、求购地址：https://www.jiaokey.com/book/detail/40937304.html</w:t>
      </w:r>
    </w:p>
    <w:p>
      <w:r>
        <w:t>更多相关图书推荐：https://www.jiaokey.com</w:t>
      </w:r>
    </w:p>
    <w:p>
      <w:r>
        <w:t>Ruth E. Iskin 其他作品：https://www.jiaokey.com/tag/Ruth E. Iskin.html</w:t>
      </w:r>
    </w:p>
    <w:p>
      <w:r>
        <w:t>Routledge 出版图书：https://www.jiaokey.com/tag/Routledge.html</w:t>
      </w:r>
    </w:p>
    <w:p>
      <w:r>
        <w:t>关键词搜索：https://www.jiaokey.com/tag/Re-envisioning the Contemporary Art Canon Perspectives in a Global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