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Chen Ning Yang a great physicist of the twentieth century</w:t>
      </w:r>
    </w:p>
    <w:p>
      <w:r>
        <w:rPr>
          <w:rFonts w:ascii="宋体" w:hAnsi="宋体" w:eastAsia="宋体"/>
          <w:sz w:val="24"/>
        </w:rPr>
        <w:t>S.-T. Yau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Chen Ning Yang a great physicist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S.-T. Yau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本书出售、求购地址：https://www.jiaokey.com/book/detail/40937367.html</w:t>
      </w:r>
    </w:p>
    <w:p>
      <w:r>
        <w:t>更多相关图书推荐：https://www.jiaokey.com</w:t>
      </w:r>
    </w:p>
    <w:p>
      <w:r>
        <w:t>S.-T. Yau 其他作品：https://www.jiaokey.com/tag/S.-T. Yau.html</w:t>
      </w:r>
    </w:p>
    <w:p>
      <w:r>
        <w:t>International Press 出版图书：https://www.jiaokey.com/tag/International Press.html</w:t>
      </w:r>
    </w:p>
    <w:p>
      <w:r>
        <w:t>关键词搜索：https://www.jiaokey.com/tag/Chen Ning Yang a great physicist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