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Reality The Philosophy Of Language And The Principles Of Symbolism Volume 2</w:t>
      </w:r>
    </w:p>
    <w:p>
      <w:r>
        <w:rPr>
          <w:rFonts w:ascii="宋体" w:hAnsi="宋体" w:eastAsia="宋体"/>
          <w:sz w:val="24"/>
        </w:rPr>
        <w:t>Bonachristus Umeogu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Reality The Philosophy Of Language And The Principles Of Symbolism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Bonachristus Umeogu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本书出售、求购地址：https://www.jiaokey.com/book/detail/40937425.html</w:t>
      </w:r>
    </w:p>
    <w:p>
      <w:r>
        <w:t>更多相关图书推荐：https://www.jiaokey.com</w:t>
      </w:r>
    </w:p>
    <w:p>
      <w:r>
        <w:t>Bonachristus Umeogu 其他作品：https://www.jiaokey.com/tag/Bonachristus Umeogu.html</w:t>
      </w:r>
    </w:p>
    <w:p>
      <w:r>
        <w:t>Koros Press Limited 出版图书：https://www.jiaokey.com/tag/Koros Press Limited.html</w:t>
      </w:r>
    </w:p>
    <w:p>
      <w:r>
        <w:t>关键词搜索：https://www.jiaokey.com/tag/Encyclopaedia Of Language And Reality The Philosophy Of Language And The Principles Of Symbolism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