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Gallium nitride and silicon carbide power devices</w:t>
      </w:r>
    </w:p>
    <w:p>
      <w:r>
        <w:rPr>
          <w:rFonts w:ascii="宋体" w:hAnsi="宋体" w:eastAsia="宋体"/>
          <w:sz w:val="24"/>
        </w:rPr>
        <w:t>B. Jayant Baliga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Gallium nitride and silicon carbide power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Jayant Baliga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本书出售、求购地址：https://www.jiaokey.com/book/detail/40937448.html</w:t>
      </w:r>
    </w:p>
    <w:p>
      <w:r>
        <w:t>更多相关图书推荐：https://www.jiaokey.com</w:t>
      </w:r>
    </w:p>
    <w:p>
      <w:r>
        <w:t>B. Jayant Baliga 其他作品：https://www.jiaokey.com/tag/B. Jayant Baliga.html</w:t>
      </w:r>
    </w:p>
    <w:p>
      <w:r>
        <w:t>World Scientific 出版图书：https://www.jiaokey.com/tag/World Scientific.html</w:t>
      </w:r>
    </w:p>
    <w:p>
      <w:r>
        <w:t>关键词搜索：https://www.jiaokey.com/tag/Gallium nitride and silicon carbide power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