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life of magic chemistry autobiographical reflections including post-Nobel Prize years and the methanol economy</w:t>
      </w:r>
    </w:p>
    <w:p>
      <w:r>
        <w:rPr>
          <w:rFonts w:ascii="宋体" w:hAnsi="宋体" w:eastAsia="宋体"/>
          <w:sz w:val="24"/>
        </w:rPr>
        <w:t>Thomas Mathew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life of magic chemistry autobiographical reflections including post-Nobel Prize years and the methanol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Mathew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本书出售、求购地址：https://www.jiaokey.com/book/detail/40937702.html</w:t>
      </w:r>
    </w:p>
    <w:p>
      <w:r>
        <w:t>更多相关图书推荐：https://www.jiaokey.com</w:t>
      </w:r>
    </w:p>
    <w:p>
      <w:r>
        <w:t>Thomas Mathew 其他作品：https://www.jiaokey.com/tag/Thomas Mathew.html</w:t>
      </w:r>
    </w:p>
    <w:p>
      <w:r>
        <w:t>Wiley 出版图书：https://www.jiaokey.com/tag/Wiley.html</w:t>
      </w:r>
    </w:p>
    <w:p>
      <w:r>
        <w:t>关键词搜索：https://www.jiaokey.com/tag/A life of magic chemistry autobiographical reflections including post-Nobel Prize years and the methanol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