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 With Linear Algebraic Groups</w:t>
      </w:r>
    </w:p>
    <w:p>
      <w:r>
        <w:rPr>
          <w:rFonts w:ascii="宋体" w:hAnsi="宋体" w:eastAsia="宋体"/>
          <w:sz w:val="24"/>
        </w:rPr>
        <w:t>Willem Adriaan De Graaf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 With Linear Algebraic Groups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Willem Adriaan De Graaf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Hall/crc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本书出售、求购地址：https://www.jiaokey.com/book/detail/40937751.html</w:t>
      </w:r>
    </w:p>
    <w:p>
      <w:r>
        <w:t>更多相关图书推荐：https://www.jiaokey.com</w:t>
      </w:r>
    </w:p>
    <w:p>
      <w:r>
        <w:t>Willem Adriaan De Graaf 其他作品：https://www.jiaokey.com/tag/Willem Adriaan De Graaf.html</w:t>
      </w:r>
    </w:p>
    <w:p>
      <w:r>
        <w:t>Chapman &amp; Hall/crc 出版图书：https://www.jiaokey.com/tag/Chapman &amp; Hall/crc.html</w:t>
      </w:r>
    </w:p>
    <w:p>
      <w:r>
        <w:t>关键词搜索：https://www.jiaokey.com/tag/Computation With Linear Algebraic Groups.html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