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Shifting the boundaries interviews with Asian American writers and critics = 变换的边界 亚裔美国作家和批评家访谈录</w:t>
      </w:r>
    </w:p>
    <w:p>
      <w:r>
        <w:rPr>
          <w:rFonts w:ascii="宋体" w:hAnsi="宋体" w:eastAsia="宋体"/>
          <w:sz w:val="24"/>
        </w:rPr>
        <w:t>刘葵兰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Shifting the boundaries interviews with Asian American writers and critics = 变换的边界 亚裔美国作家和批评家访谈录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刘葵兰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本书出售、求购地址：https://www.jiaokey.com/book/detail/40937756.html</w:t>
      </w:r>
    </w:p>
    <w:p>
      <w:r>
        <w:t>更多相关图书推荐：https://www.jiaokey.com</w:t>
      </w:r>
    </w:p>
    <w:p>
      <w:r>
        <w:t>刘葵兰 其他作品：https://www.jiaokey.com/tag/刘葵兰.html</w:t>
      </w:r>
    </w:p>
    <w:p>
      <w:r>
        <w:t>南开大学出版社 出版图书：https://www.jiaokey.com/tag/南开大学出版社.html</w:t>
      </w:r>
    </w:p>
    <w:p>
      <w:r>
        <w:t>关键词搜索：https://www.jiaokey.com/tag/Shifting the boundaries interviews with Asian American writers and critics = 变换的边界 亚裔美国作家和批评家访谈录.html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