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Asian archaeology and art 2012 South Asian religions and visual forms in the archaeological context</w:t>
      </w:r>
    </w:p>
    <w:p>
      <w:r>
        <w:rPr>
          <w:rFonts w:ascii="宋体" w:hAnsi="宋体" w:eastAsia="宋体"/>
          <w:sz w:val="24"/>
        </w:rPr>
        <w:t>Benjamin Mutin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Asian archaeology and art 2012 South Asian religions and visual forms in the archaeological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本书出售、求购地址：https://www.jiaokey.com/book/detail/40937779.html</w:t>
      </w:r>
    </w:p>
    <w:p>
      <w:r>
        <w:t>更多相关图书推荐：https://www.jiaokey.com</w:t>
      </w:r>
    </w:p>
    <w:p>
      <w:r>
        <w:t>Benjamin Mutin 其他作品：https://www.jiaokey.com/tag/Benjamin Mutin.html</w:t>
      </w:r>
    </w:p>
    <w:p>
      <w:r>
        <w:t>Brepols 出版图书：https://www.jiaokey.com/tag/Brepols.html</w:t>
      </w:r>
    </w:p>
    <w:p>
      <w:r>
        <w:t>关键词搜索：https://www.jiaokey.com/tag/South Asian archaeology and art 2012 South Asian religions and visual forms in the archaeological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