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Imperial tombs in Tang China 618-907 the politics of paradise</w:t>
      </w:r>
    </w:p>
    <w:p>
      <w:r>
        <w:rPr>
          <w:rFonts w:ascii="宋体" w:hAnsi="宋体" w:eastAsia="宋体"/>
          <w:sz w:val="24"/>
        </w:rPr>
        <w:t>Tonia Eckfeld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Imperial tombs in Tang China 618-907 the politics of paradise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Tonia Eckfeld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本书出售、求购地址：https://www.jiaokey.com/book/detail/40937813.html</w:t>
      </w:r>
    </w:p>
    <w:p>
      <w:r>
        <w:t>更多相关图书推荐：https://www.jiaokey.com</w:t>
      </w:r>
    </w:p>
    <w:p>
      <w:r>
        <w:t>Tonia Eckfeld 其他作品：https://www.jiaokey.com/tag/Tonia Eckfeld.html</w:t>
      </w:r>
    </w:p>
    <w:p>
      <w:r>
        <w:t>Routledge 出版图书：https://www.jiaokey.com/tag/Routledge.html</w:t>
      </w:r>
    </w:p>
    <w:p>
      <w:r>
        <w:t>关键词搜索：https://www.jiaokey.com/tag/Imperial tombs in Tang China 618-907 the politics of paradise.html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