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existence why is there anything at all?</w:t>
      </w:r>
    </w:p>
    <w:p>
      <w:r>
        <w:rPr>
          <w:rFonts w:ascii="宋体" w:hAnsi="宋体" w:eastAsia="宋体"/>
          <w:sz w:val="24"/>
        </w:rPr>
        <w:t>Robert Lawrence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existence why is there anything at all?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Lawrence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本书出售、求购地址：https://www.jiaokey.com/book/detail/40938005.html</w:t>
      </w:r>
    </w:p>
    <w:p>
      <w:r>
        <w:t>更多相关图书推荐：https://www.jiaokey.com</w:t>
      </w:r>
    </w:p>
    <w:p>
      <w:r>
        <w:t>Robert Lawrence Kuhn 其他作品：https://www.jiaokey.com/tag/Robert Lawrence Kuhn.html</w:t>
      </w:r>
    </w:p>
    <w:p>
      <w:r>
        <w:t>Wiley 出版图书：https://www.jiaokey.com/tag/Wiley.html</w:t>
      </w:r>
    </w:p>
    <w:p>
      <w:r>
        <w:t>关键词搜索：https://www.jiaokey.com/tag/The mystery of existence why is there anything at all?.html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