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time science philosophy theology &amp; culture 2</w:t>
      </w:r>
    </w:p>
    <w:p>
      <w:r>
        <w:rPr>
          <w:rFonts w:ascii="宋体" w:hAnsi="宋体" w:eastAsia="宋体"/>
          <w:sz w:val="24"/>
        </w:rPr>
        <w:t>H. James Birx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time science philosophy theology &amp; culture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James Birx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本书出售、求购地址：https://www.jiaokey.com/book/detail/40938083.html</w:t>
      </w:r>
    </w:p>
    <w:p>
      <w:r>
        <w:t>更多相关图书推荐：https://www.jiaokey.com</w:t>
      </w:r>
    </w:p>
    <w:p>
      <w:r>
        <w:t>H. James Birx 其他作品：https://www.jiaokey.com/tag/H. James Birx.html</w:t>
      </w:r>
    </w:p>
    <w:p>
      <w:r>
        <w:t>Sage 出版图书：https://www.jiaokey.com/tag/Sage.html</w:t>
      </w:r>
    </w:p>
    <w:p>
      <w:r>
        <w:t>关键词搜索：https://www.jiaokey.com/tag/Encyclopedia of time science philosophy theology &amp; culture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