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Anselm Kiefer Am Anfang Werke aus dem Privatbesitz Hans Grothe</w:t>
      </w:r>
    </w:p>
    <w:p>
      <w:r>
        <w:rPr>
          <w:rFonts w:ascii="宋体" w:hAnsi="宋体" w:eastAsia="宋体"/>
          <w:sz w:val="24"/>
        </w:rPr>
        <w:t>Kunst-Und Ausstellungshalle der Bundesrepublik Deutschland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Anselm Kiefer Am Anfang Werke aus dem Privatbesitz Hans Grothe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Kunst-Und Ausstellungshalle der Bundesrepublik Deutschland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Wienand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本书出售、求购地址：https://www.jiaokey.com/book/detail/40938385.html</w:t>
      </w:r>
    </w:p>
    <w:p>
      <w:r>
        <w:t>更多相关图书推荐：https://www.jiaokey.com</w:t>
      </w:r>
    </w:p>
    <w:p>
      <w:r>
        <w:t>Kunst-Und Ausstellungshalle der Bundesrepublik Deutschland 其他作品：https://www.jiaokey.com/tag/Kunst-Und Ausstellungshalle der Bundesrepublik Deutschland.html</w:t>
      </w:r>
    </w:p>
    <w:p>
      <w:r>
        <w:t>Wienand 出版图书：https://www.jiaokey.com/tag/Wienand.html</w:t>
      </w:r>
    </w:p>
    <w:p>
      <w:r>
        <w:t>关键词搜索：https://www.jiaokey.com/tag/Anselm Kiefer Am Anfang Werke aus dem Privatbesitz Hans Grothe.html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