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Asia-Pacific Physics Conference Volume 1</w:t>
      </w:r>
    </w:p>
    <w:p>
      <w:r>
        <w:rPr>
          <w:rFonts w:ascii="宋体" w:hAnsi="宋体" w:eastAsia="宋体"/>
          <w:sz w:val="24"/>
        </w:rPr>
        <w:t>S. Chandrasekhar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Asia-Pacific Physics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Chandrasekhar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本书出售、求购地址：https://www.jiaokey.com/book/detail/40938459.html</w:t>
      </w:r>
    </w:p>
    <w:p>
      <w:r>
        <w:t>更多相关图书推荐：https://www.jiaokey.com</w:t>
      </w:r>
    </w:p>
    <w:p>
      <w:r>
        <w:t>S. Chandrasekhar 其他作品：https://www.jiaokey.com/tag/S. Chandrasekhar.html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Second Asia-Pacific Physics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