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Stefan Zweig and World Literature Twenty-Century Perspectives</w:t>
      </w:r>
    </w:p>
    <w:p>
      <w:r>
        <w:rPr>
          <w:rFonts w:ascii="宋体" w:hAnsi="宋体" w:eastAsia="宋体"/>
          <w:sz w:val="24"/>
        </w:rPr>
        <w:t>Mark H. Gelber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Stefan Zweig and World Literature Twenty-Century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H. Gelber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Boydell &amp; Brewer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本书出售、求购地址：https://www.jiaokey.com/book/detail/40938644.html</w:t>
      </w:r>
    </w:p>
    <w:p>
      <w:r>
        <w:t>更多相关图书推荐：https://www.jiaokey.com</w:t>
      </w:r>
    </w:p>
    <w:p>
      <w:r>
        <w:t>Mark H. Gelber 其他作品：https://www.jiaokey.com/tag/Mark H. Gelber.html</w:t>
      </w:r>
    </w:p>
    <w:p>
      <w:r>
        <w:t>Boydell &amp; Brewer 出版图书：https://www.jiaokey.com/tag/Boydell &amp; Brewer.html</w:t>
      </w:r>
    </w:p>
    <w:p>
      <w:r>
        <w:t>关键词搜索：https://www.jiaokey.com/tag/Stefan Zweig and World Literature Twenty-Century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