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the Revolution The Construction of 1968 in Germany</w:t>
      </w:r>
    </w:p>
    <w:p>
      <w:r>
        <w:rPr>
          <w:rFonts w:ascii="宋体" w:hAnsi="宋体" w:eastAsia="宋体"/>
          <w:sz w:val="24"/>
        </w:rPr>
        <w:t>Ingo Cornils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the Revolution The Construction of 1968 in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Ingo Cornils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Boydell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本书出售、求购地址：https://www.jiaokey.com/book/detail/40938658.html</w:t>
      </w:r>
    </w:p>
    <w:p>
      <w:r>
        <w:t>更多相关图书推荐：https://www.jiaokey.com</w:t>
      </w:r>
    </w:p>
    <w:p>
      <w:r>
        <w:t>Ingo Cornils 其他作品：https://www.jiaokey.com/tag/Ingo Cornils.html</w:t>
      </w:r>
    </w:p>
    <w:p>
      <w:r>
        <w:t>Boydell 出版图书：https://www.jiaokey.com/tag/Boydell.html</w:t>
      </w:r>
    </w:p>
    <w:p>
      <w:r>
        <w:t>关键词搜索：https://www.jiaokey.com/tag/Writing the Revolution The Construction of 1968 in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