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 1860 British Maritime Doctrine Third Edition</w:t>
      </w:r>
    </w:p>
    <w:p>
      <w:r>
        <w:rPr>
          <w:rFonts w:ascii="宋体" w:hAnsi="宋体" w:eastAsia="宋体"/>
          <w:sz w:val="24"/>
        </w:rPr>
        <w:t>Command of the Defence Council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 1860 British Maritime Doctrine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Command of the Defence Council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本书出售、求购地址：https://www.jiaokey.com/book/detail/40938675.html</w:t>
      </w:r>
    </w:p>
    <w:p>
      <w:r>
        <w:t>更多相关图书推荐：https://www.jiaokey.com</w:t>
      </w:r>
    </w:p>
    <w:p>
      <w:r>
        <w:t>Command of the Defence Council 其他作品：https://www.jiaokey.com/tag/Command of the Defence Council.html</w:t>
      </w:r>
    </w:p>
    <w:p>
      <w:r>
        <w:t>TSO 出版图书：https://www.jiaokey.com/tag/TSO.html</w:t>
      </w:r>
    </w:p>
    <w:p>
      <w:r>
        <w:t>关键词搜索：https://www.jiaokey.com/tag/BR 1860 British Maritime Doctrine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