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Logistics and Transport in a Fast Growing Economy:Managing the Supply Chain for High Performance</w:t>
      </w:r>
    </w:p>
    <w:p>
      <w:r>
        <w:rPr>
          <w:rFonts w:ascii="宋体" w:hAnsi="宋体" w:eastAsia="宋体"/>
          <w:sz w:val="24"/>
        </w:rPr>
        <w:t>Martin Christopher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Logistics and Transport in a Fast Growing Economy:Managing the Supply Chain for High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Christopher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Blackhall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本书出售、求购地址：https://www.jiaokey.com/book/detail/40938679.html</w:t>
      </w:r>
    </w:p>
    <w:p>
      <w:r>
        <w:t>更多相关图书推荐：https://www.jiaokey.com</w:t>
      </w:r>
    </w:p>
    <w:p>
      <w:r>
        <w:t>Martin Christopher 其他作品：https://www.jiaokey.com/tag/Martin Christopher.html</w:t>
      </w:r>
    </w:p>
    <w:p>
      <w:r>
        <w:t>Blackhall Publishing 出版图书：https://www.jiaokey.com/tag/Blackhall Publishing.html</w:t>
      </w:r>
    </w:p>
    <w:p>
      <w:r>
        <w:t>关键词搜索：https://www.jiaokey.com/tag/Logistics and Transport in a Fast Growing Economy:Managing the Supply Chain for High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