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Tribunal for the Law of the Sea Tribunal International du Droit de La Mer Yearbook-Annuaire 2012 Volume 16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Tribunal for the Law of the Sea Tribunal International du Droit de La Mer Yearbook-Annuaire 2012 Volume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Hijhoff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本书出售、求购地址：https://www.jiaokey.com/book/detail/40938705.html</w:t>
      </w:r>
    </w:p>
    <w:p>
      <w:r>
        <w:t>更多相关图书推荐：https://www.jiaokey.com</w:t>
      </w:r>
    </w:p>
    <w:p>
      <w:r>
        <w:t>Brill Hijhoff 出版图书：https://www.jiaokey.com/tag/Brill Hijhoff.html</w:t>
      </w:r>
    </w:p>
    <w:p>
      <w:r>
        <w:t>关键词搜索：https://www.jiaokey.com/tag/International Tribunal for the Law of the Sea Tribunal International du Droit de La Mer Yearbook-Annuaire 2012 Volume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