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Enhancing The Rule of Law Through The International Court Of Justice Volume 68</w:t>
      </w:r>
    </w:p>
    <w:p>
      <w:r>
        <w:rPr>
          <w:rFonts w:ascii="宋体" w:hAnsi="宋体" w:eastAsia="宋体"/>
          <w:sz w:val="24"/>
        </w:rPr>
        <w:t>Jenny Grote Stoutenburg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Enhancing The Rule of Law Through The International Court Of Justice Volume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Jenny Grote Stoutenburg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本书出售、求购地址：https://www.jiaokey.com/book/detail/40938749.html</w:t>
      </w:r>
    </w:p>
    <w:p>
      <w:r>
        <w:t>更多相关图书推荐：https://www.jiaokey.com</w:t>
      </w:r>
    </w:p>
    <w:p>
      <w:r>
        <w:t>Jenny Grote Stoutenburg 其他作品：https://www.jiaokey.com/tag/Jenny Grote Stoutenburg.html</w:t>
      </w:r>
    </w:p>
    <w:p>
      <w:r>
        <w:t>Brill Nijhoff 出版图书：https://www.jiaokey.com/tag/Brill Nijhoff.html</w:t>
      </w:r>
    </w:p>
    <w:p>
      <w:r>
        <w:t>关键词搜索：https://www.jiaokey.com/tag/Enhancing The Rule of Law Through The International Court Of Justice Volume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