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Trade and Technical Terms of International Shipping:English-French-Spanish</w:t>
      </w:r>
    </w:p>
    <w:p>
      <w:r>
        <w:rPr>
          <w:rFonts w:ascii="宋体" w:hAnsi="宋体" w:eastAsia="宋体"/>
          <w:sz w:val="24"/>
        </w:rPr>
        <w:t>Louis-Jacques Zilberberg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Trade and Technical Terms of International Shipping:English-French-Spanish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Louis-Jacques Zilberberg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本书出售、求购地址：https://www.jiaokey.com/book/detail/40938780.html</w:t>
      </w:r>
    </w:p>
    <w:p>
      <w:r>
        <w:t>更多相关图书推荐：https://www.jiaokey.com</w:t>
      </w:r>
    </w:p>
    <w:p>
      <w:r>
        <w:t>Louis-Jacques Zilberberg 其他作品：https://www.jiaokey.com/tag/Louis-Jacques Zilberberg.html</w:t>
      </w:r>
    </w:p>
    <w:p>
      <w:r>
        <w:t>iUniverse 出版图书：https://www.jiaokey.com/tag/iUniverse.html</w:t>
      </w:r>
    </w:p>
    <w:p>
      <w:r>
        <w:t>关键词搜索：https://www.jiaokey.com/tag/Dictionary of Trade and Technical Terms of International Shipping:English-French-Spanish.html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