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Shipping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Shipping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本书出售、求购地址：https://www.jiaokey.com/book/detail/40938904.html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World Shipping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