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Shopping Choices with Public Transport Options:An agenda for the 21st century</w:t>
      </w:r>
    </w:p>
    <w:p>
      <w:r>
        <w:rPr>
          <w:rFonts w:ascii="宋体" w:hAnsi="宋体" w:eastAsia="宋体"/>
          <w:sz w:val="24"/>
        </w:rPr>
        <w:t>Peter J.McGoldrick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Shopping Choices with Public Transport Options:An agenda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J.McGoldrick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本书出售、求购地址：https://www.jiaokey.com/book/detail/40938951.html</w:t>
      </w:r>
    </w:p>
    <w:p>
      <w:r>
        <w:t>更多相关图书推荐：https://www.jiaokey.com</w:t>
      </w:r>
    </w:p>
    <w:p>
      <w:r>
        <w:t>Peter J.McGoldrick 其他作品：https://www.jiaokey.com/tag/Peter J.McGoldrick.html</w:t>
      </w:r>
    </w:p>
    <w:p>
      <w:r>
        <w:t>Ashgate 出版图书：https://www.jiaokey.com/tag/Ashgate.html</w:t>
      </w:r>
    </w:p>
    <w:p>
      <w:r>
        <w:t>关键词搜索：https://www.jiaokey.com/tag/Shopping Choices with Public Transport Options:An agenda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