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early Greek philosophy = 早期希腊哲学</w:t>
      </w:r>
    </w:p>
    <w:p>
      <w:r>
        <w:rPr>
          <w:rFonts w:ascii="宋体" w:hAnsi="宋体" w:eastAsia="宋体"/>
          <w:sz w:val="24"/>
        </w:rPr>
        <w:t>A.A. 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early Greek philosophy = 早期希腊哲学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A.A. 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本书出售、求购地址：https://www.jiaokey.com/book/detail/40939016.html</w:t>
      </w:r>
    </w:p>
    <w:p>
      <w:r>
        <w:t>更多相关图书推荐：https://www.jiaokey.com</w:t>
      </w:r>
    </w:p>
    <w:p>
      <w:r>
        <w:t>A.A. 朗 其他作品：https://www.jiaokey.com/tag/A.A. 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关键词搜索：https://www.jiaokey.com/tag/The Cambridge companion to early Greek philosophy = 早期希腊哲学.html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