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Thomas Aquinas on persuasion action ends and natural rhetoric</w:t>
      </w:r>
    </w:p>
    <w:p>
      <w:r>
        <w:rPr>
          <w:rFonts w:ascii="宋体" w:hAnsi="宋体" w:eastAsia="宋体"/>
          <w:sz w:val="24"/>
        </w:rPr>
        <w:t>Jeffrey J. Maciejewski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Thomas Aquinas on persuasion action ends and natural rhetoric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J. Maciejewski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本书出售、求购地址：https://www.jiaokey.com/book/detail/40939129.html</w:t>
      </w:r>
    </w:p>
    <w:p>
      <w:r>
        <w:t>更多相关图书推荐：https://www.jiaokey.com</w:t>
      </w:r>
    </w:p>
    <w:p>
      <w:r>
        <w:t>Jeffrey J. Maciejewski 其他作品：https://www.jiaokey.com/tag/Jeffrey J. Maciejewski.html</w:t>
      </w:r>
    </w:p>
    <w:p>
      <w:r>
        <w:t>Lexington Books 出版图书：https://www.jiaokey.com/tag/Lexington Books.html</w:t>
      </w:r>
    </w:p>
    <w:p>
      <w:r>
        <w:t>关键词搜索：https://www.jiaokey.com/tag/Thomas Aquinas on persuasion action ends and natural rhetoric.html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