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Epikur Philosophie der Freude Briefe Hauptlehrsatze Spruchsammlung Fragmente</w:t>
      </w:r>
    </w:p>
    <w:p>
      <w:r>
        <w:rPr>
          <w:rFonts w:ascii="宋体" w:hAnsi="宋体" w:eastAsia="宋体"/>
          <w:sz w:val="24"/>
        </w:rPr>
        <w:t>Paul M. Laskowsky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Epikur Philosophie der Freude Briefe Hauptlehrsatze Spruchsammlung Fragmente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 Laskowsky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本书出售、求购地址：https://www.jiaokey.com/book/detail/40939296.html</w:t>
      </w:r>
    </w:p>
    <w:p>
      <w:r>
        <w:t>更多相关图书推荐：https://www.jiaokey.com</w:t>
      </w:r>
    </w:p>
    <w:p>
      <w:r>
        <w:t>Paul M. Laskowsky 其他作品：https://www.jiaokey.com/tag/Paul M. Laskowsky.html</w:t>
      </w:r>
    </w:p>
    <w:p>
      <w:r>
        <w:t>Insel Verlag 出版图书：https://www.jiaokey.com/tag/Insel Verlag.html</w:t>
      </w:r>
    </w:p>
    <w:p>
      <w:r>
        <w:t>关键词搜索：https://www.jiaokey.com/tag/Epikur Philosophie der Freude Briefe Hauptlehrsatze Spruchsammlung Fragmente.html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