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Metadiscourse In Written Genres Uncovering Textual And Interactional Aspects Of Texts</w:t>
      </w:r>
    </w:p>
    <w:p>
      <w:r>
        <w:rPr>
          <w:rFonts w:ascii="宋体" w:hAnsi="宋体" w:eastAsia="宋体"/>
          <w:sz w:val="24"/>
        </w:rPr>
        <w:t>Yasemin Bayyurt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Metadiscourse In Written Genres Uncovering Textual And Interactional Aspects Of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Yasemin Bayyurt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本书出售、求购地址：https://www.jiaokey.com/book/detail/40939405.html</w:t>
      </w:r>
    </w:p>
    <w:p>
      <w:r>
        <w:t>更多相关图书推荐：https://www.jiaokey.com</w:t>
      </w:r>
    </w:p>
    <w:p>
      <w:r>
        <w:t>Yasemin Bayyurt 其他作品：https://www.jiaokey.com/tag/Yasemin Bayyurt.html</w:t>
      </w:r>
    </w:p>
    <w:p>
      <w:r>
        <w:t>Peter Lang 出版图书：https://www.jiaokey.com/tag/Peter Lang.html</w:t>
      </w:r>
    </w:p>
    <w:p>
      <w:r>
        <w:t>关键词搜索：https://www.jiaokey.com/tag/Metadiscourse In Written Genres Uncovering Textual And Interactional Aspects Of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