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Design Thinking Studies Of Cross-cultural Co-creation</w:t>
      </w:r>
    </w:p>
    <w:p>
      <w:r>
        <w:rPr>
          <w:rFonts w:ascii="宋体" w:hAnsi="宋体" w:eastAsia="宋体"/>
          <w:sz w:val="24"/>
        </w:rPr>
        <w:t>Kim Halskov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Design Thinking Studies Of Cross-cultural Co-creation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Halskov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本书出售、求购地址：https://www.jiaokey.com/book/detail/40939532.html</w:t>
      </w:r>
    </w:p>
    <w:p>
      <w:r>
        <w:t>更多相关图书推荐：https://www.jiaokey.com</w:t>
      </w:r>
    </w:p>
    <w:p>
      <w:r>
        <w:t>Kim Halskov 其他作品：https://www.jiaokey.com/tag/Kim Halskov.html</w:t>
      </w:r>
    </w:p>
    <w:p>
      <w:r>
        <w:t>CRC Press 出版图书：https://www.jiaokey.com/tag/CRC Press.html</w:t>
      </w:r>
    </w:p>
    <w:p>
      <w:r>
        <w:t>关键词搜索：https://www.jiaokey.com/tag/Analysing Design Thinking Studies Of Cross-cultural Co-creation.html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