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Scaling and Integration of High-Speed Electronics and Optomechanical Systems</w:t>
      </w:r>
    </w:p>
    <w:p>
      <w:r>
        <w:rPr>
          <w:rFonts w:ascii="宋体" w:hAnsi="宋体" w:eastAsia="宋体"/>
          <w:sz w:val="24"/>
        </w:rPr>
        <w:t>Magnus Willander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Scaling and Integration of High-Speed Electronics and Optomechanical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Magnus Willander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本书出售、求购地址：https://www.jiaokey.com/book/detail/40939709.html</w:t>
      </w:r>
    </w:p>
    <w:p>
      <w:r>
        <w:t>更多相关图书推荐：https://www.jiaokey.com</w:t>
      </w:r>
    </w:p>
    <w:p>
      <w:r>
        <w:t>Magnus Willander 其他作品：https://www.jiaokey.com/tag/Magnus Willander.html</w:t>
      </w:r>
    </w:p>
    <w:p>
      <w:r>
        <w:t>World Scientific 出版图书：https://www.jiaokey.com/tag/World Scientific.html</w:t>
      </w:r>
    </w:p>
    <w:p>
      <w:r>
        <w:t>关键词搜索：https://www.jiaokey.com/tag/Scaling and Integration of High-Speed Electronics and Optomechanical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