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HERE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VIEW FROM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