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TRAINING FOR PRESERVATION AND CONSERVATION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TRAINING FOR PRESERVATION AND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本书出售、求购地址：https://www.jiaokey.com/book/detail/40940171.html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关键词搜索：https://www.jiaokey.com/tag/EDUCATION AND TRAINING FOR PRESERVATION AND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