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CONSCIENCE AND CONVENIENCE THE ASYLUM AND ITS ALTERNATIVES IN PROGRESSIVE AMERICA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CONSCIENCE AND CONVENIENCE THE ASYLUM AND ITS ALTERNATIVES IN PROGRESSIVE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关键词搜索：https://www.jiaokey.com/tag/CONSCIENCE AND CONVENIENCE THE ASYLUM AND ITS ALTERNATIVES IN PROGRESSIVE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