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LINGUISTICS FOR STUDENTS OF LITERATURE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LINGUISTICS FOR STUDENTS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本书出售、求购地址：https://www.jiaokey.com/book/detail/40940210.html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关键词搜索：https://www.jiaokey.com/tag/LINGUISTICS FOR STUDENTS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