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EIGHTH EDITION WITH CASES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EIGHTH EDITION WITH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本书出售、求购地址：https://www.jiaokey.com/book/detail/40940291.html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关键词搜索：https://www.jiaokey.com/tag/ABNORMAL PSYCHOLOGY EIGHTH EDITION WITH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