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ADDICTION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ADDICTION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本书出售、求购地址：https://www.jiaokey.com/book/detail/40940303.html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关键词搜索：https://www.jiaokey.com/tag/POSITIVE ADDICTION.html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