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MAN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关键词搜索：https://www.jiaokey.com/tag/THE NATURAL HISTORY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