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OPERATOR ALGEBRA AND DYNAMICS NORDFORSK NETWORK CLOSING CONFERENCE，FAROE ISLANDS，MAY 2012</w:t>
      </w:r>
    </w:p>
    <w:p>
      <w:r>
        <w:rPr>
          <w:rFonts w:ascii="宋体" w:hAnsi="宋体" w:eastAsia="宋体"/>
          <w:sz w:val="24"/>
        </w:rPr>
        <w:t>SERGEI SILVESTROV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OPERATOR ALGEBRA AND DYNAMICS NORDFORSK NETWORK CLOSING CONFERENCE，FAROE ISLANDS，MAY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SILVESTROV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本书出售、求购地址：https://www.jiaokey.com/book/detail/40940709.html</w:t>
      </w:r>
    </w:p>
    <w:p>
      <w:r>
        <w:t>更多相关图书推荐：https://www.jiaokey.com</w:t>
      </w:r>
    </w:p>
    <w:p>
      <w:r>
        <w:t>SERGEI SILVESTROV 其他作品：https://www.jiaokey.com/tag/SERGEI SILVESTROV.html</w:t>
      </w:r>
    </w:p>
    <w:p>
      <w:r>
        <w:t>SPRINGER 出版图书：https://www.jiaokey.com/tag/SPRINGER.html</w:t>
      </w:r>
    </w:p>
    <w:p>
      <w:r>
        <w:t>关键词搜索：https://www.jiaokey.com/tag/OPERATOR ALGEBRA AND DYNAMICS NORDFORSK NETWORK CLOSING CONFERENCE，FAROE ISLANDS，MAY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