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书名：h-原理引论=INTRODUCTION TO THE H-PRINCIPLE</w:t>
      </w:r>
    </w:p>
    <w:p>
      <w:r>
        <w:t>作者：N.MISHACHEV</w:t>
      </w:r>
    </w:p>
    <w:p>
      <w:r>
        <w:t>出版社：高等教育出版社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h-原理引论=INTRODUCTION TO THE H-PRINCIPLE 评论地址：https://www.jiaokey.com/book/detail/40940713.html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