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SYSTEMS WITH ANALYTIC COEFFICIENTS WELL-POSEDNESS OF THE CAUCHY PROBLEM</w:t>
      </w:r>
    </w:p>
    <w:p>
      <w:r>
        <w:rPr>
          <w:rFonts w:ascii="宋体" w:hAnsi="宋体" w:eastAsia="宋体"/>
          <w:sz w:val="24"/>
        </w:rPr>
        <w:t>TATSUO NISHITANI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SYSTEMS WITH ANALYTIC COEFFICIENTS WELL-POSEDNESS OF THE CAUCHY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TATSUO NISHITANI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本书出售、求购地址：https://www.jiaokey.com/book/detail/40940720.html</w:t>
      </w:r>
    </w:p>
    <w:p>
      <w:r>
        <w:t>更多相关图书推荐：https://www.jiaokey.com</w:t>
      </w:r>
    </w:p>
    <w:p>
      <w:r>
        <w:t>TATSUO NISHITANI 其他作品：https://www.jiaokey.com/tag/TATSUO NISHITANI.html</w:t>
      </w:r>
    </w:p>
    <w:p>
      <w:r>
        <w:t>SPRINGER 出版图书：https://www.jiaokey.com/tag/SPRINGER.html</w:t>
      </w:r>
    </w:p>
    <w:p>
      <w:r>
        <w:t>关键词搜索：https://www.jiaokey.com/tag/HYPERBOLIC SYSTEMS WITH ANALYTIC COEFFICIENTS WELL-POSEDNESS OF THE CAUCHY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