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INFINITY AND TRUTH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INFINITY AND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本书出售、求购地址：https://www.jiaokey.com/book/detail/40940774.html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关键词搜索：https://www.jiaokey.com/tag/INFINITY AND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