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HAMILTON-JACOBI EQUATIONS：APPROXIMATIONS，NUMERICAL ANALYSIS AND APPLICATIONS CETRARO，ITALY 2011</w:t>
      </w:r>
    </w:p>
    <w:p>
      <w:r>
        <w:rPr>
          <w:rFonts w:ascii="宋体" w:hAnsi="宋体" w:eastAsia="宋体"/>
          <w:sz w:val="24"/>
        </w:rPr>
        <w:t>NICOLETTA ANNA TCHOU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HAMILTON-JACOBI EQUATIONS：APPROXIMATIONS，NUMERICAL ANALYSIS AND APPLICATIONS CETRARO，ITALY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NICOLETTA ANNA TCHOU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本书出售、求购地址：https://www.jiaokey.com/book/detail/40940787.html</w:t>
      </w:r>
    </w:p>
    <w:p>
      <w:r>
        <w:t>更多相关图书推荐：https://www.jiaokey.com</w:t>
      </w:r>
    </w:p>
    <w:p>
      <w:r>
        <w:t>NICOLETTA ANNA TCHOU 其他作品：https://www.jiaokey.com/tag/NICOLETTA ANNA TCHOU.html</w:t>
      </w:r>
    </w:p>
    <w:p>
      <w:r>
        <w:t>SPRINGER 出版图书：https://www.jiaokey.com/tag/SPRINGER.html</w:t>
      </w:r>
    </w:p>
    <w:p>
      <w:r>
        <w:t>关键词搜索：https://www.jiaokey.com/tag/HAMILTON-JACOBI EQUATIONS：APPROXIMATIONS，NUMERICAL ANALYSIS AND APPLICATIONS CETRARO，ITALY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