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FALL 2012 AUTOMORPHISMS OF FREE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FALL 2012 AUTOMORPHISMS OF FREE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本书出售、求购地址：https://www.jiaokey.com/book/detail/40940809.html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关键词搜索：https://www.jiaokey.com/tag/EXTENDED ABSTRACTS FALL 2012 AUTOMORPHISMS OF FREE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