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DIFFERENTIAL EQUATIONS IN INFINITE DIMENSIONS WITH APPLICATIONS TO STOCHASTIC PARTIAL DIFFERENTIAL EQUATIONS</w:t>
      </w:r>
    </w:p>
    <w:p>
      <w:r>
        <w:rPr>
          <w:rFonts w:ascii="宋体" w:hAnsi="宋体" w:eastAsia="宋体"/>
          <w:sz w:val="24"/>
        </w:rPr>
        <w:t>VIDYADHAR MANDREKAR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DIFFERENTIAL EQUATIONS IN INFINITE DIMENSIONS WITH APPLICATIONS TO STOCHASTIC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VIDYADHAR MANDREKAR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本书出售、求购地址：https://www.jiaokey.com/book/detail/40940943.html</w:t>
      </w:r>
    </w:p>
    <w:p>
      <w:r>
        <w:t>更多相关图书推荐：https://www.jiaokey.com</w:t>
      </w:r>
    </w:p>
    <w:p>
      <w:r>
        <w:t>VIDYADHAR MANDREKAR 其他作品：https://www.jiaokey.com/tag/VIDYADHAR MANDREKAR.html</w:t>
      </w:r>
    </w:p>
    <w:p>
      <w:r>
        <w:t>SPRINGER 出版图书：https://www.jiaokey.com/tag/SPRINGER.html</w:t>
      </w:r>
    </w:p>
    <w:p>
      <w:r>
        <w:t>关键词搜索：https://www.jiaokey.com/tag/STOCHASTIC DIFFERENTIAL EQUATIONS IN INFINITE DIMENSIONS WITH APPLICATIONS TO STOCHASTIC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