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COPULAE IN MATHEMATICAL AND QUANTITATIVE FINANCE PROCEEDINGS OF THE WORKSHOP HELD IN CRACOW，10-11 JULY 2012</w:t>
      </w:r>
    </w:p>
    <w:p>
      <w:r>
        <w:rPr>
          <w:rFonts w:ascii="宋体" w:hAnsi="宋体" w:eastAsia="宋体"/>
          <w:sz w:val="24"/>
        </w:rPr>
        <w:t>WOLFGANG KARL HARDLE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COPULAE IN MATHEMATICAL AND QUANTITATIVE FINANCE PROCEEDINGS OF THE WORKSHOP HELD IN CRACOW，10-11 JULY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KARL HARDLE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本书出售、求购地址：https://www.jiaokey.com/book/detail/40940967.html</w:t>
      </w:r>
    </w:p>
    <w:p>
      <w:r>
        <w:t>更多相关图书推荐：https://www.jiaokey.com</w:t>
      </w:r>
    </w:p>
    <w:p>
      <w:r>
        <w:t>WOLFGANG KARL HARDLE 其他作品：https://www.jiaokey.com/tag/WOLFGANG KARL HARDLE.html</w:t>
      </w:r>
    </w:p>
    <w:p>
      <w:r>
        <w:t>SPRINGER 出版图书：https://www.jiaokey.com/tag/SPRINGER.html</w:t>
      </w:r>
    </w:p>
    <w:p>
      <w:r>
        <w:t>关键词搜索：https://www.jiaokey.com/tag/COPULAE IN MATHEMATICAL AND QUANTITATIVE FINANCE PROCEEDINGS OF THE WORKSHOP HELD IN CRACOW，10-11 JULY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