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马尔科夫链和随机稳定性 第2版=MARKOV CHAINS AND STOCHASTIC STABILITY SECOND EDITION</w:t>
      </w:r>
    </w:p>
    <w:p>
      <w:r>
        <w:rPr>
          <w:rFonts w:ascii="宋体" w:hAnsi="宋体" w:eastAsia="宋体"/>
          <w:sz w:val="24"/>
        </w:rPr>
        <w:t>RICHARD L.TWEEDIE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马尔科夫链和随机稳定性 第2版=MARKOV CHAINS AND STOCHASTIC STABILITY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L.TWEEDIE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本书出售、求购地址：https://www.jiaokey.com/book/detail/40940989.html</w:t>
      </w:r>
    </w:p>
    <w:p>
      <w:r>
        <w:t>更多相关图书推荐：https://www.jiaokey.com</w:t>
      </w:r>
    </w:p>
    <w:p>
      <w:r>
        <w:t>RICHARD L.TWEEDIE 其他作品：https://www.jiaokey.com/tag/RICHARD L.TWEEDIE.html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关键词搜索：https://www.jiaokey.com/tag/马尔科夫链和随机稳定性 第2版=MARKOV CHAINS AND STOCHASTIC STABILITY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