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第6届世界华人数学家大会文集 第2卷 =PROCEEDINGS OF THE 6TH INTERNATIONAL CONGRESS OF CHINESE MATHEMATICIANS VOL.2</w:t>
      </w:r>
    </w:p>
    <w:p>
      <w:r>
        <w:rPr>
          <w:rFonts w:ascii="宋体" w:hAnsi="宋体" w:eastAsia="宋体"/>
          <w:sz w:val="24"/>
        </w:rPr>
        <w:t>JING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第6届世界华人数学家大会文集 第2卷 =PROCEEDINGS OF THE 6TH INTERNATIONAL CONGRESS OF CHINESE MATHEMATICIANS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本书出售、求购地址：https://www.jiaokey.com/book/detail/40940990.html</w:t>
      </w:r>
    </w:p>
    <w:p>
      <w:r>
        <w:t>更多相关图书推荐：https://www.jiaokey.com</w:t>
      </w:r>
    </w:p>
    <w:p>
      <w:r>
        <w:t>JING YU 其他作品：https://www.jiaokey.com/tag/JING YU.html</w:t>
      </w:r>
    </w:p>
    <w:p>
      <w:r>
        <w:t>高等教育出版社 出版图书：https://www.jiaokey.com/tag/高等教育出版社.html</w:t>
      </w:r>
    </w:p>
    <w:p>
      <w:r>
        <w:t>关键词搜索：https://www.jiaokey.com/tag/第6届世界华人数学家大会文集 第2卷 =PROCEEDINGS OF THE 6TH INTERNATIONAL CONGRESS OF CHINESE MATHEMATICIANS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