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Economy Supply Chain Life Cycle Analysis and Energy Transition for Sustainability</w:t>
      </w:r>
    </w:p>
    <w:p>
      <w:r>
        <w:t>作者：Jingzheng Ren</w:t>
      </w:r>
    </w:p>
    <w:p>
      <w:r>
        <w:t>出版社：Academic Press</w:t>
      </w:r>
    </w:p>
    <w:p>
      <w:r>
        <w:t>出版日期：2017</w:t>
      </w:r>
    </w:p>
    <w:p>
      <w:r>
        <w:t>总页数：315</w:t>
      </w:r>
    </w:p>
    <w:p>
      <w:r>
        <w:t>更多请访问教客网: www.jiaokey.com</w:t>
      </w:r>
    </w:p>
    <w:p>
      <w:r>
        <w:t>Hydrogen Economy Supply Chain Life Cycle Analysis and Energy Transition for Sustainability 评论地址：https://www.jiaokey.com/book/detail/40941298.html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