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COCO 寻梦环游记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COCO 寻梦环游记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本书出售、求购地址：https://www.jiaokey.com/book/detail/40941502.html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华东理工大学出版社 出版图书：https://www.jiaokey.com/tag/华东理工大学出版社.html</w:t>
      </w:r>
    </w:p>
    <w:p>
      <w:r>
        <w:t>关键词搜索：https://www.jiaokey.com/tag/COCO 寻梦环游记.html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