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LILLIAN GISH THE MOVIES MR.GRIFFITH AND ME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LILLIAN GISH THE MOVIES MR.GRIFFITH AND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关键词搜索：https://www.jiaokey.com/tag/LILLIAN GISH THE MOVIES MR.GRIFFITH AND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