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of human nature = 人性论 上</w:t>
      </w:r>
    </w:p>
    <w:p>
      <w:r>
        <w:rPr>
          <w:rFonts w:ascii="宋体" w:hAnsi="宋体" w:eastAsia="宋体"/>
          <w:sz w:val="24"/>
        </w:rPr>
        <w:t>大卫·休谟，韩东晖，王彬彬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of human nature = 人性论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大卫·休谟，韩东晖，王彬彬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本书出售、求购地址：https://www.jiaokey.com/book/detail/40941540.html</w:t>
      </w:r>
    </w:p>
    <w:p>
      <w:r>
        <w:t>更多相关图书推荐：https://www.jiaokey.com</w:t>
      </w:r>
    </w:p>
    <w:p>
      <w:r>
        <w:t>大卫·休谟，韩东晖，王彬彬 其他作品：https://www.jiaokey.com/tag/大卫·休谟，韩东晖，王彬彬.html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关键词搜索：https://www.jiaokey.com/tag/A treatise of human nature = 人性论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